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44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Соболевой Натальи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Соболева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Соболева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Соболев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Соболевой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Соболевой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Соболевой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Соболев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44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